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42532" w14:textId="77777777" w:rsidR="005A1ACF" w:rsidRPr="00246F8F" w:rsidRDefault="00C0194E" w:rsidP="00246F8F">
      <w:pPr>
        <w:spacing w:line="240" w:lineRule="auto"/>
        <w:jc w:val="center"/>
        <w:rPr>
          <w:rFonts w:ascii="UD Digi Kyokasho NK-R" w:eastAsia="UD Digi Kyokasho NK-R"/>
          <w:lang w:eastAsia="ja-JP"/>
        </w:rPr>
      </w:pPr>
      <w:r w:rsidRPr="00246F8F">
        <w:rPr>
          <w:rFonts w:ascii="UD Digi Kyokasho NK-R" w:eastAsia="UD Digi Kyokasho NK-R" w:hint="eastAsia"/>
          <w:b/>
          <w:sz w:val="28"/>
          <w:lang w:eastAsia="ja-JP"/>
        </w:rPr>
        <w:t>生徒に関する情報の公開・掲載 申請書（外部団体等用）</w:t>
      </w:r>
    </w:p>
    <w:p w14:paraId="55685365" w14:textId="4D07088B" w:rsidR="1F843F4A" w:rsidRPr="00246F8F" w:rsidRDefault="00C0194E" w:rsidP="00246F8F">
      <w:pPr>
        <w:spacing w:line="240" w:lineRule="auto"/>
        <w:ind w:firstLineChars="100" w:firstLine="210"/>
        <w:rPr>
          <w:rFonts w:ascii="UD Digi Kyokasho NK-R" w:eastAsia="UD Digi Kyokasho NK-R" w:hint="eastAsia"/>
          <w:lang w:eastAsia="ja-JP"/>
        </w:rPr>
      </w:pPr>
      <w:r w:rsidRPr="00246F8F">
        <w:rPr>
          <w:rFonts w:ascii="UD Digi Kyokasho NK-R" w:eastAsia="UD Digi Kyokasho NK-R" w:hint="eastAsia"/>
          <w:lang w:eastAsia="ja-JP"/>
        </w:rPr>
        <w:t>本申請書は、外部団体等が本校生徒に関する写真・動画・氏名等をWebサイト／SNS／印刷物等で公開・掲載する場合にご提出ください</w:t>
      </w:r>
      <w:r w:rsidR="00246F8F">
        <w:rPr>
          <w:rFonts w:ascii="UD Digi Kyokasho NK-R" w:eastAsia="UD Digi Kyokasho NK-R" w:hint="eastAsia"/>
          <w:lang w:eastAsia="ja-JP"/>
        </w:rPr>
        <w:t>。</w:t>
      </w:r>
      <w:r w:rsidR="00246F8F" w:rsidRPr="00246F8F">
        <w:rPr>
          <w:rFonts w:ascii="UD Digi Kyokasho NK-R" w:eastAsia="UD Digi Kyokasho NK-R" w:hint="eastAsia"/>
          <w:lang w:eastAsia="ja-JP"/>
        </w:rPr>
        <w:t>本申請書に記載された個人情報は、申請内容の確認・連絡の目的に限り利用します。</w:t>
      </w:r>
      <w:r w:rsidR="00BF6DC2">
        <w:rPr>
          <w:rFonts w:ascii="UD Digi Kyokasho NK-R" w:eastAsia="UD Digi Kyokasho NK-R"/>
          <w:lang w:eastAsia="ja-JP"/>
        </w:rPr>
        <w:tab/>
      </w:r>
    </w:p>
    <w:p w14:paraId="66B7AF64" w14:textId="53727682" w:rsidR="005A1ACF" w:rsidRPr="00246F8F" w:rsidRDefault="00C0194E" w:rsidP="00246F8F">
      <w:pPr>
        <w:spacing w:line="240" w:lineRule="auto"/>
        <w:rPr>
          <w:rFonts w:ascii="UD Digi Kyokasho NK-R" w:eastAsia="UD Digi Kyokasho NK-R"/>
        </w:rPr>
      </w:pPr>
      <w:r w:rsidRPr="00246F8F">
        <w:rPr>
          <w:rFonts w:ascii="UD Digi Kyokasho NK-R" w:eastAsia="UD Digi Kyokasho NK-R" w:hint="eastAsia"/>
          <w:b/>
        </w:rPr>
        <w:t xml:space="preserve">1. </w:t>
      </w:r>
      <w:proofErr w:type="spellStart"/>
      <w:r w:rsidRPr="00246F8F">
        <w:rPr>
          <w:rFonts w:ascii="UD Digi Kyokasho NK-R" w:eastAsia="UD Digi Kyokasho NK-R" w:hint="eastAsia"/>
          <w:b/>
        </w:rPr>
        <w:t>申請者</w:t>
      </w:r>
      <w:proofErr w:type="spellEnd"/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5A1ACF" w:rsidRPr="00246F8F" w14:paraId="17F688CB" w14:textId="77777777" w:rsidTr="00246F8F">
        <w:tc>
          <w:tcPr>
            <w:tcW w:w="4315" w:type="dxa"/>
          </w:tcPr>
          <w:p w14:paraId="4339D712" w14:textId="77777777" w:rsidR="005A1ACF" w:rsidRPr="00246F8F" w:rsidRDefault="00C0194E" w:rsidP="00246F8F">
            <w:pPr>
              <w:rPr>
                <w:rFonts w:ascii="UD Digi Kyokasho NK-R" w:eastAsia="UD Digi Kyokasho NK-R"/>
              </w:rPr>
            </w:pPr>
            <w:proofErr w:type="spellStart"/>
            <w:r w:rsidRPr="00246F8F">
              <w:rPr>
                <w:rFonts w:ascii="UD Digi Kyokasho NK-R" w:eastAsia="UD Digi Kyokasho NK-R" w:hint="eastAsia"/>
              </w:rPr>
              <w:t>団体名</w:t>
            </w:r>
            <w:proofErr w:type="spellEnd"/>
          </w:p>
        </w:tc>
        <w:tc>
          <w:tcPr>
            <w:tcW w:w="4315" w:type="dxa"/>
          </w:tcPr>
          <w:p w14:paraId="29D6B04F" w14:textId="77777777" w:rsidR="005A1ACF" w:rsidRPr="00246F8F" w:rsidRDefault="00C0194E" w:rsidP="00246F8F">
            <w:pPr>
              <w:rPr>
                <w:rFonts w:ascii="UD Digi Kyokasho NK-R" w:eastAsia="UD Digi Kyokasho NK-R"/>
              </w:rPr>
            </w:pPr>
            <w:r w:rsidRPr="00246F8F">
              <w:rPr>
                <w:rFonts w:ascii="UD Digi Kyokasho NK-R" w:eastAsia="UD Digi Kyokasho NK-R" w:hint="eastAsia"/>
              </w:rPr>
              <w:t xml:space="preserve"> </w:t>
            </w:r>
          </w:p>
        </w:tc>
      </w:tr>
      <w:tr w:rsidR="005A1ACF" w:rsidRPr="00246F8F" w14:paraId="6865158F" w14:textId="77777777" w:rsidTr="00246F8F">
        <w:tc>
          <w:tcPr>
            <w:tcW w:w="4315" w:type="dxa"/>
          </w:tcPr>
          <w:p w14:paraId="17249EB1" w14:textId="77777777" w:rsidR="005A1ACF" w:rsidRPr="00246F8F" w:rsidRDefault="00C0194E" w:rsidP="00246F8F">
            <w:pPr>
              <w:rPr>
                <w:rFonts w:ascii="UD Digi Kyokasho NK-R" w:eastAsia="UD Digi Kyokasho NK-R"/>
              </w:rPr>
            </w:pPr>
            <w:proofErr w:type="spellStart"/>
            <w:r w:rsidRPr="00246F8F">
              <w:rPr>
                <w:rFonts w:ascii="UD Digi Kyokasho NK-R" w:eastAsia="UD Digi Kyokasho NK-R" w:hint="eastAsia"/>
              </w:rPr>
              <w:t>担当者氏名</w:t>
            </w:r>
            <w:proofErr w:type="spellEnd"/>
          </w:p>
        </w:tc>
        <w:tc>
          <w:tcPr>
            <w:tcW w:w="4315" w:type="dxa"/>
          </w:tcPr>
          <w:p w14:paraId="0A6959E7" w14:textId="77777777" w:rsidR="005A1ACF" w:rsidRPr="00246F8F" w:rsidRDefault="00C0194E" w:rsidP="00246F8F">
            <w:pPr>
              <w:rPr>
                <w:rFonts w:ascii="UD Digi Kyokasho NK-R" w:eastAsia="UD Digi Kyokasho NK-R"/>
              </w:rPr>
            </w:pPr>
            <w:r w:rsidRPr="00246F8F">
              <w:rPr>
                <w:rFonts w:ascii="UD Digi Kyokasho NK-R" w:eastAsia="UD Digi Kyokasho NK-R" w:hint="eastAsia"/>
              </w:rPr>
              <w:t xml:space="preserve"> </w:t>
            </w:r>
          </w:p>
        </w:tc>
      </w:tr>
      <w:tr w:rsidR="005A1ACF" w:rsidRPr="00246F8F" w14:paraId="48F6FE12" w14:textId="77777777" w:rsidTr="00246F8F">
        <w:tc>
          <w:tcPr>
            <w:tcW w:w="4315" w:type="dxa"/>
          </w:tcPr>
          <w:p w14:paraId="1D6EE54A" w14:textId="77777777" w:rsidR="005A1ACF" w:rsidRPr="00246F8F" w:rsidRDefault="00C0194E" w:rsidP="00246F8F">
            <w:pPr>
              <w:rPr>
                <w:rFonts w:ascii="UD Digi Kyokasho NK-R" w:eastAsia="UD Digi Kyokasho NK-R"/>
              </w:rPr>
            </w:pPr>
            <w:proofErr w:type="spellStart"/>
            <w:r w:rsidRPr="00246F8F">
              <w:rPr>
                <w:rFonts w:ascii="UD Digi Kyokasho NK-R" w:eastAsia="UD Digi Kyokasho NK-R" w:hint="eastAsia"/>
              </w:rPr>
              <w:t>電話番号</w:t>
            </w:r>
            <w:proofErr w:type="spellEnd"/>
          </w:p>
        </w:tc>
        <w:tc>
          <w:tcPr>
            <w:tcW w:w="4315" w:type="dxa"/>
          </w:tcPr>
          <w:p w14:paraId="12F40E89" w14:textId="77777777" w:rsidR="005A1ACF" w:rsidRPr="00246F8F" w:rsidRDefault="00C0194E" w:rsidP="00246F8F">
            <w:pPr>
              <w:rPr>
                <w:rFonts w:ascii="UD Digi Kyokasho NK-R" w:eastAsia="UD Digi Kyokasho NK-R"/>
              </w:rPr>
            </w:pPr>
            <w:r w:rsidRPr="00246F8F">
              <w:rPr>
                <w:rFonts w:ascii="UD Digi Kyokasho NK-R" w:eastAsia="UD Digi Kyokasho NK-R" w:hint="eastAsia"/>
              </w:rPr>
              <w:t xml:space="preserve"> </w:t>
            </w:r>
          </w:p>
        </w:tc>
      </w:tr>
      <w:tr w:rsidR="005A1ACF" w:rsidRPr="00246F8F" w14:paraId="1400FF30" w14:textId="77777777" w:rsidTr="00246F8F">
        <w:tc>
          <w:tcPr>
            <w:tcW w:w="4315" w:type="dxa"/>
          </w:tcPr>
          <w:p w14:paraId="4EBBB1F8" w14:textId="77777777" w:rsidR="005A1ACF" w:rsidRPr="00246F8F" w:rsidRDefault="00C0194E" w:rsidP="00246F8F">
            <w:pPr>
              <w:rPr>
                <w:rFonts w:ascii="UD Digi Kyokasho NK-R" w:eastAsia="UD Digi Kyokasho NK-R"/>
              </w:rPr>
            </w:pPr>
            <w:proofErr w:type="spellStart"/>
            <w:r w:rsidRPr="00246F8F">
              <w:rPr>
                <w:rFonts w:ascii="UD Digi Kyokasho NK-R" w:eastAsia="UD Digi Kyokasho NK-R" w:hint="eastAsia"/>
              </w:rPr>
              <w:t>メールアドレス</w:t>
            </w:r>
            <w:proofErr w:type="spellEnd"/>
          </w:p>
        </w:tc>
        <w:tc>
          <w:tcPr>
            <w:tcW w:w="4315" w:type="dxa"/>
          </w:tcPr>
          <w:p w14:paraId="608DEACE" w14:textId="77777777" w:rsidR="005A1ACF" w:rsidRPr="00246F8F" w:rsidRDefault="00C0194E" w:rsidP="00246F8F">
            <w:pPr>
              <w:rPr>
                <w:rFonts w:ascii="UD Digi Kyokasho NK-R" w:eastAsia="UD Digi Kyokasho NK-R"/>
              </w:rPr>
            </w:pPr>
            <w:r w:rsidRPr="00246F8F">
              <w:rPr>
                <w:rFonts w:ascii="UD Digi Kyokasho NK-R" w:eastAsia="UD Digi Kyokasho NK-R" w:hint="eastAsia"/>
              </w:rPr>
              <w:t xml:space="preserve"> </w:t>
            </w:r>
          </w:p>
        </w:tc>
      </w:tr>
    </w:tbl>
    <w:p w14:paraId="7DDB9D29" w14:textId="77777777" w:rsidR="00246F8F" w:rsidRDefault="00246F8F" w:rsidP="00246F8F">
      <w:pPr>
        <w:spacing w:line="240" w:lineRule="auto"/>
        <w:rPr>
          <w:rFonts w:ascii="UD Digi Kyokasho NK-R" w:eastAsia="UD Digi Kyokasho NK-R"/>
          <w:b/>
          <w:lang w:eastAsia="ja-JP"/>
        </w:rPr>
      </w:pPr>
    </w:p>
    <w:p w14:paraId="3619D3F9" w14:textId="23F43D4B" w:rsidR="005A1ACF" w:rsidRPr="00246F8F" w:rsidRDefault="00246F8F" w:rsidP="00246F8F">
      <w:pPr>
        <w:spacing w:line="240" w:lineRule="auto"/>
        <w:rPr>
          <w:rFonts w:ascii="UD Digi Kyokasho NK-R" w:eastAsia="UD Digi Kyokasho NK-R"/>
          <w:lang w:eastAsia="ja-JP"/>
        </w:rPr>
      </w:pPr>
      <w:r w:rsidRPr="00246F8F">
        <w:rPr>
          <w:rFonts w:ascii="UD Digi Kyokasho NK-R" w:eastAsia="UD Digi Kyokasho NK-R" w:hint="eastAsia"/>
          <w:b/>
          <w:lang w:eastAsia="ja-JP"/>
        </w:rPr>
        <w:t>2</w:t>
      </w:r>
      <w:r w:rsidR="00C0194E" w:rsidRPr="00246F8F">
        <w:rPr>
          <w:rFonts w:ascii="UD Digi Kyokasho NK-R" w:eastAsia="UD Digi Kyokasho NK-R" w:hint="eastAsia"/>
          <w:b/>
          <w:lang w:eastAsia="ja-JP"/>
        </w:rPr>
        <w:t>. 掲載先</w:t>
      </w:r>
    </w:p>
    <w:p w14:paraId="419D604D" w14:textId="77777777" w:rsidR="005A1ACF" w:rsidRPr="00246F8F" w:rsidRDefault="00C0194E" w:rsidP="00246F8F">
      <w:pPr>
        <w:spacing w:line="240" w:lineRule="auto"/>
        <w:rPr>
          <w:rFonts w:ascii="UD Digi Kyokasho NK-R" w:eastAsia="UD Digi Kyokasho NK-R"/>
          <w:lang w:eastAsia="ja-JP"/>
        </w:rPr>
      </w:pPr>
      <w:r w:rsidRPr="00246F8F">
        <w:rPr>
          <w:rFonts w:ascii="UD Digi Kyokasho NK-R" w:eastAsia="UD Digi Kyokasho NK-R" w:hint="eastAsia"/>
          <w:lang w:eastAsia="ja-JP"/>
        </w:rPr>
        <w:t>該当するものにチェックを入れ、可能な範囲で具体名・URL等をご記入ください。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689"/>
        <w:gridCol w:w="5941"/>
      </w:tblGrid>
      <w:tr w:rsidR="005A1ACF" w:rsidRPr="00246F8F" w14:paraId="6BC291C0" w14:textId="77777777" w:rsidTr="00246F8F">
        <w:tc>
          <w:tcPr>
            <w:tcW w:w="2689" w:type="dxa"/>
            <w:tcBorders>
              <w:right w:val="dashed" w:sz="4" w:space="0" w:color="auto"/>
            </w:tcBorders>
            <w:vAlign w:val="center"/>
          </w:tcPr>
          <w:p w14:paraId="6F067CE0" w14:textId="77777777" w:rsidR="005A1ACF" w:rsidRPr="00246F8F" w:rsidRDefault="00C0194E" w:rsidP="00246F8F">
            <w:pPr>
              <w:jc w:val="both"/>
              <w:rPr>
                <w:rFonts w:ascii="UD Digi Kyokasho NK-R" w:eastAsia="UD Digi Kyokasho NK-R"/>
                <w:lang w:eastAsia="ja-JP"/>
              </w:rPr>
            </w:pPr>
            <w:r w:rsidRPr="00246F8F">
              <w:rPr>
                <w:rFonts w:ascii="UD Digi Kyokasho NK-R" w:eastAsia="UD Digi Kyokasho NK-R" w:hint="eastAsia"/>
                <w:lang w:eastAsia="ja-JP"/>
              </w:rPr>
              <w:t>□ Webサイト／ブログ</w:t>
            </w:r>
          </w:p>
        </w:tc>
        <w:tc>
          <w:tcPr>
            <w:tcW w:w="5941" w:type="dxa"/>
            <w:tcBorders>
              <w:left w:val="dashed" w:sz="4" w:space="0" w:color="auto"/>
            </w:tcBorders>
          </w:tcPr>
          <w:p w14:paraId="0765A663" w14:textId="3005A276" w:rsidR="00246F8F" w:rsidRDefault="00C0194E" w:rsidP="00246F8F">
            <w:pPr>
              <w:rPr>
                <w:rFonts w:ascii="UD Digi Kyokasho NK-R" w:eastAsia="UD Digi Kyokasho NK-R"/>
                <w:lang w:eastAsia="ja-JP"/>
              </w:rPr>
            </w:pPr>
            <w:r w:rsidRPr="00246F8F">
              <w:rPr>
                <w:rFonts w:ascii="UD Digi Kyokasho NK-R" w:eastAsia="UD Digi Kyokasho NK-R" w:hint="eastAsia"/>
                <w:lang w:eastAsia="ja-JP"/>
              </w:rPr>
              <w:t>サイト名：</w:t>
            </w:r>
          </w:p>
          <w:p w14:paraId="15629EDD" w14:textId="25A11012" w:rsidR="005A1ACF" w:rsidRPr="00246F8F" w:rsidRDefault="00C0194E" w:rsidP="00246F8F">
            <w:pPr>
              <w:rPr>
                <w:rFonts w:ascii="UD Digi Kyokasho NK-R" w:eastAsia="UD Digi Kyokasho NK-R"/>
                <w:lang w:eastAsia="ja-JP"/>
              </w:rPr>
            </w:pPr>
            <w:r w:rsidRPr="00246F8F">
              <w:rPr>
                <w:rFonts w:ascii="UD Digi Kyokasho NK-R" w:eastAsia="UD Digi Kyokasho NK-R" w:hint="eastAsia"/>
                <w:lang w:eastAsia="ja-JP"/>
              </w:rPr>
              <w:t>URL：</w:t>
            </w:r>
          </w:p>
        </w:tc>
      </w:tr>
      <w:tr w:rsidR="005A1ACF" w:rsidRPr="00246F8F" w14:paraId="756DAB68" w14:textId="77777777" w:rsidTr="00246F8F">
        <w:tc>
          <w:tcPr>
            <w:tcW w:w="2689" w:type="dxa"/>
            <w:tcBorders>
              <w:right w:val="dashed" w:sz="4" w:space="0" w:color="auto"/>
            </w:tcBorders>
            <w:vAlign w:val="center"/>
          </w:tcPr>
          <w:p w14:paraId="47B9957D" w14:textId="77777777" w:rsidR="005A1ACF" w:rsidRPr="00246F8F" w:rsidRDefault="00C0194E" w:rsidP="00246F8F">
            <w:pPr>
              <w:jc w:val="both"/>
              <w:rPr>
                <w:rFonts w:ascii="UD Digi Kyokasho NK-R" w:eastAsia="UD Digi Kyokasho NK-R"/>
              </w:rPr>
            </w:pPr>
            <w:r w:rsidRPr="00246F8F">
              <w:rPr>
                <w:rFonts w:ascii="UD Digi Kyokasho NK-R" w:eastAsia="UD Digi Kyokasho NK-R" w:hint="eastAsia"/>
              </w:rPr>
              <w:t>□ SNS</w:t>
            </w:r>
          </w:p>
        </w:tc>
        <w:tc>
          <w:tcPr>
            <w:tcW w:w="5941" w:type="dxa"/>
            <w:tcBorders>
              <w:left w:val="dashed" w:sz="4" w:space="0" w:color="auto"/>
            </w:tcBorders>
          </w:tcPr>
          <w:p w14:paraId="40DFE40E" w14:textId="2233684A" w:rsidR="00246F8F" w:rsidRDefault="00C0194E" w:rsidP="00246F8F">
            <w:pPr>
              <w:rPr>
                <w:rFonts w:ascii="UD Digi Kyokasho NK-R" w:eastAsia="UD Digi Kyokasho NK-R"/>
                <w:lang w:eastAsia="ja-JP"/>
              </w:rPr>
            </w:pPr>
            <w:r w:rsidRPr="00246F8F">
              <w:rPr>
                <w:rFonts w:ascii="UD Digi Kyokasho NK-R" w:eastAsia="UD Digi Kyokasho NK-R" w:hint="eastAsia"/>
                <w:lang w:eastAsia="ja-JP"/>
              </w:rPr>
              <w:t>媒体名：</w:t>
            </w:r>
          </w:p>
          <w:p w14:paraId="7B17D663" w14:textId="3DB74C6E" w:rsidR="005A1ACF" w:rsidRPr="00246F8F" w:rsidRDefault="00C0194E" w:rsidP="00246F8F">
            <w:pPr>
              <w:rPr>
                <w:rFonts w:ascii="UD Digi Kyokasho NK-R" w:eastAsia="UD Digi Kyokasho NK-R"/>
                <w:lang w:eastAsia="ja-JP"/>
              </w:rPr>
            </w:pPr>
            <w:r w:rsidRPr="00246F8F">
              <w:rPr>
                <w:rFonts w:ascii="UD Digi Kyokasho NK-R" w:eastAsia="UD Digi Kyokasho NK-R" w:hint="eastAsia"/>
                <w:lang w:eastAsia="ja-JP"/>
              </w:rPr>
              <w:t>アカウント：</w:t>
            </w:r>
          </w:p>
        </w:tc>
      </w:tr>
      <w:tr w:rsidR="005A1ACF" w:rsidRPr="00246F8F" w14:paraId="4EE9BFFC" w14:textId="77777777" w:rsidTr="00246F8F">
        <w:tc>
          <w:tcPr>
            <w:tcW w:w="2689" w:type="dxa"/>
            <w:tcBorders>
              <w:right w:val="dashed" w:sz="4" w:space="0" w:color="auto"/>
            </w:tcBorders>
            <w:vAlign w:val="center"/>
          </w:tcPr>
          <w:p w14:paraId="354E1058" w14:textId="77777777" w:rsidR="005A1ACF" w:rsidRPr="00246F8F" w:rsidRDefault="00C0194E" w:rsidP="00246F8F">
            <w:pPr>
              <w:jc w:val="both"/>
              <w:rPr>
                <w:rFonts w:ascii="UD Digi Kyokasho NK-R" w:eastAsia="UD Digi Kyokasho NK-R"/>
              </w:rPr>
            </w:pPr>
            <w:r w:rsidRPr="00246F8F">
              <w:rPr>
                <w:rFonts w:ascii="UD Digi Kyokasho NK-R" w:eastAsia="UD Digi Kyokasho NK-R" w:hint="eastAsia"/>
              </w:rPr>
              <w:t xml:space="preserve">□ </w:t>
            </w:r>
            <w:proofErr w:type="spellStart"/>
            <w:r w:rsidRPr="00246F8F">
              <w:rPr>
                <w:rFonts w:ascii="UD Digi Kyokasho NK-R" w:eastAsia="UD Digi Kyokasho NK-R" w:hint="eastAsia"/>
              </w:rPr>
              <w:t>印刷物</w:t>
            </w:r>
            <w:proofErr w:type="spellEnd"/>
          </w:p>
        </w:tc>
        <w:tc>
          <w:tcPr>
            <w:tcW w:w="5941" w:type="dxa"/>
            <w:tcBorders>
              <w:left w:val="dashed" w:sz="4" w:space="0" w:color="auto"/>
            </w:tcBorders>
          </w:tcPr>
          <w:p w14:paraId="008E0DEB" w14:textId="4CE72392" w:rsidR="00246F8F" w:rsidRDefault="00C0194E" w:rsidP="00246F8F">
            <w:pPr>
              <w:rPr>
                <w:rFonts w:ascii="UD Digi Kyokasho NK-R" w:eastAsia="UD Digi Kyokasho NK-R"/>
              </w:rPr>
            </w:pPr>
            <w:proofErr w:type="spellStart"/>
            <w:r w:rsidRPr="00246F8F">
              <w:rPr>
                <w:rFonts w:ascii="UD Digi Kyokasho NK-R" w:eastAsia="UD Digi Kyokasho NK-R" w:hint="eastAsia"/>
              </w:rPr>
              <w:t>媒体名</w:t>
            </w:r>
            <w:proofErr w:type="spellEnd"/>
            <w:r w:rsidRPr="00246F8F">
              <w:rPr>
                <w:rFonts w:ascii="UD Digi Kyokasho NK-R" w:eastAsia="UD Digi Kyokasho NK-R" w:hint="eastAsia"/>
              </w:rPr>
              <w:t>：</w:t>
            </w:r>
          </w:p>
          <w:p w14:paraId="5884043F" w14:textId="24885BA3" w:rsidR="005A1ACF" w:rsidRPr="00246F8F" w:rsidRDefault="00C0194E" w:rsidP="00246F8F">
            <w:pPr>
              <w:rPr>
                <w:rFonts w:ascii="UD Digi Kyokasho NK-R" w:eastAsia="UD Digi Kyokasho NK-R"/>
              </w:rPr>
            </w:pPr>
            <w:proofErr w:type="spellStart"/>
            <w:r w:rsidRPr="00246F8F">
              <w:rPr>
                <w:rFonts w:ascii="UD Digi Kyokasho NK-R" w:eastAsia="UD Digi Kyokasho NK-R" w:hint="eastAsia"/>
              </w:rPr>
              <w:t>配布範囲</w:t>
            </w:r>
            <w:proofErr w:type="spellEnd"/>
            <w:r w:rsidRPr="00246F8F">
              <w:rPr>
                <w:rFonts w:ascii="UD Digi Kyokasho NK-R" w:eastAsia="UD Digi Kyokasho NK-R" w:hint="eastAsia"/>
              </w:rPr>
              <w:t>：</w:t>
            </w:r>
          </w:p>
        </w:tc>
      </w:tr>
      <w:tr w:rsidR="005A1ACF" w:rsidRPr="00246F8F" w14:paraId="7D72E721" w14:textId="77777777" w:rsidTr="00246F8F">
        <w:tc>
          <w:tcPr>
            <w:tcW w:w="2689" w:type="dxa"/>
            <w:tcBorders>
              <w:right w:val="dashed" w:sz="4" w:space="0" w:color="auto"/>
            </w:tcBorders>
            <w:vAlign w:val="center"/>
          </w:tcPr>
          <w:p w14:paraId="40A0FEA5" w14:textId="77777777" w:rsidR="005A1ACF" w:rsidRPr="00246F8F" w:rsidRDefault="00C0194E" w:rsidP="00246F8F">
            <w:pPr>
              <w:jc w:val="both"/>
              <w:rPr>
                <w:rFonts w:ascii="UD Digi Kyokasho NK-R" w:eastAsia="UD Digi Kyokasho NK-R"/>
              </w:rPr>
            </w:pPr>
            <w:r w:rsidRPr="00246F8F">
              <w:rPr>
                <w:rFonts w:ascii="UD Digi Kyokasho NK-R" w:eastAsia="UD Digi Kyokasho NK-R" w:hint="eastAsia"/>
              </w:rPr>
              <w:t xml:space="preserve">□ </w:t>
            </w:r>
            <w:proofErr w:type="spellStart"/>
            <w:r w:rsidRPr="00246F8F">
              <w:rPr>
                <w:rFonts w:ascii="UD Digi Kyokasho NK-R" w:eastAsia="UD Digi Kyokasho NK-R" w:hint="eastAsia"/>
              </w:rPr>
              <w:t>その他</w:t>
            </w:r>
            <w:proofErr w:type="spellEnd"/>
          </w:p>
        </w:tc>
        <w:tc>
          <w:tcPr>
            <w:tcW w:w="5941" w:type="dxa"/>
            <w:tcBorders>
              <w:left w:val="dashed" w:sz="4" w:space="0" w:color="auto"/>
            </w:tcBorders>
          </w:tcPr>
          <w:p w14:paraId="48F6244D" w14:textId="00455F4A" w:rsidR="005A1ACF" w:rsidRPr="00246F8F" w:rsidRDefault="005A1ACF" w:rsidP="00246F8F">
            <w:pPr>
              <w:rPr>
                <w:rFonts w:ascii="UD Digi Kyokasho NK-R" w:eastAsia="UD Digi Kyokasho NK-R"/>
              </w:rPr>
            </w:pPr>
          </w:p>
        </w:tc>
      </w:tr>
    </w:tbl>
    <w:p w14:paraId="02EB378F" w14:textId="77777777" w:rsidR="005A1ACF" w:rsidRPr="00246F8F" w:rsidRDefault="005A1ACF" w:rsidP="00246F8F">
      <w:pPr>
        <w:spacing w:line="240" w:lineRule="auto"/>
        <w:rPr>
          <w:rFonts w:ascii="UD Digi Kyokasho NK-R" w:eastAsia="UD Digi Kyokasho NK-R"/>
        </w:rPr>
      </w:pPr>
    </w:p>
    <w:p w14:paraId="5A39BBE3" w14:textId="32F9BB58" w:rsidR="005A1ACF" w:rsidRPr="00246F8F" w:rsidRDefault="00246F8F" w:rsidP="00246F8F">
      <w:pPr>
        <w:spacing w:line="240" w:lineRule="auto"/>
        <w:rPr>
          <w:rFonts w:ascii="UD Digi Kyokasho NK-R" w:eastAsia="UD Digi Kyokasho NK-R"/>
          <w:lang w:eastAsia="ja-JP"/>
        </w:rPr>
      </w:pPr>
      <w:r w:rsidRPr="00246F8F">
        <w:rPr>
          <w:rFonts w:ascii="UD Digi Kyokasho NK-R" w:eastAsia="UD Digi Kyokasho NK-R" w:hint="eastAsia"/>
          <w:b/>
          <w:lang w:eastAsia="ja-JP"/>
        </w:rPr>
        <w:t>3</w:t>
      </w:r>
      <w:r w:rsidR="00C0194E" w:rsidRPr="00246F8F">
        <w:rPr>
          <w:rFonts w:ascii="UD Digi Kyokasho NK-R" w:eastAsia="UD Digi Kyokasho NK-R" w:hint="eastAsia"/>
          <w:b/>
          <w:lang w:eastAsia="ja-JP"/>
        </w:rPr>
        <w:t>. 公開・掲載</w:t>
      </w:r>
      <w:r w:rsidR="00892109">
        <w:rPr>
          <w:rFonts w:ascii="UD Digi Kyokasho NK-R" w:eastAsia="UD Digi Kyokasho NK-R" w:hint="eastAsia"/>
          <w:b/>
          <w:lang w:eastAsia="ja-JP"/>
        </w:rPr>
        <w:t>予定</w:t>
      </w:r>
      <w:r w:rsidR="00C0194E" w:rsidRPr="00246F8F">
        <w:rPr>
          <w:rFonts w:ascii="UD Digi Kyokasho NK-R" w:eastAsia="UD Digi Kyokasho NK-R" w:hint="eastAsia"/>
          <w:b/>
          <w:lang w:eastAsia="ja-JP"/>
        </w:rPr>
        <w:t>期間</w:t>
      </w:r>
    </w:p>
    <w:p w14:paraId="6680C93B" w14:textId="39DF9FFD" w:rsidR="00246F8F" w:rsidRPr="00246F8F" w:rsidRDefault="00246F8F" w:rsidP="00246F8F">
      <w:pPr>
        <w:spacing w:line="240" w:lineRule="auto"/>
      </w:pPr>
      <w:r w:rsidRPr="00246F8F">
        <w:rPr>
          <w:rStyle w:val="normaltextrun"/>
          <w:rFonts w:ascii="UD Digi Kyokasho NK-R" w:eastAsia="UD Digi Kyokasho NK-R" w:hint="eastAsia"/>
          <w:color w:val="000000"/>
          <w:szCs w:val="21"/>
          <w:shd w:val="clear" w:color="auto" w:fill="FFFFFF"/>
          <w:lang w:eastAsia="ja-JP"/>
        </w:rPr>
        <w:t xml:space="preserve">　</w:t>
      </w:r>
      <w:r w:rsidRPr="00246F8F">
        <w:rPr>
          <w:rStyle w:val="normaltextrun"/>
          <w:rFonts w:ascii="UD Digi Kyokasho NK-R" w:eastAsia="UD Digi Kyokasho NK-R" w:hint="eastAsia"/>
          <w:color w:val="000000"/>
          <w:szCs w:val="21"/>
          <w:shd w:val="clear" w:color="auto" w:fill="FFFFFF"/>
        </w:rPr>
        <w:t>□</w:t>
      </w:r>
      <w:proofErr w:type="spellStart"/>
      <w:r w:rsidRPr="00246F8F">
        <w:rPr>
          <w:rStyle w:val="normaltextrun"/>
          <w:rFonts w:ascii="UD Digi Kyokasho NK-R" w:eastAsia="UD Digi Kyokasho NK-R" w:hint="eastAsia"/>
          <w:color w:val="000000"/>
          <w:szCs w:val="21"/>
          <w:shd w:val="clear" w:color="auto" w:fill="FFFFFF"/>
        </w:rPr>
        <w:t>期間限定公開（公開終了日</w:t>
      </w:r>
      <w:proofErr w:type="spellEnd"/>
      <w:r w:rsidRPr="00246F8F">
        <w:rPr>
          <w:rStyle w:val="normaltextrun"/>
          <w:rFonts w:ascii="UD Digi Kyokasho NK-R" w:eastAsia="UD Digi Kyokasho NK-R" w:hint="eastAsia"/>
          <w:color w:val="000000"/>
          <w:szCs w:val="21"/>
          <w:shd w:val="clear" w:color="auto" w:fill="FFFFFF"/>
        </w:rPr>
        <w:t xml:space="preserve">　　　</w:t>
      </w:r>
      <w:r>
        <w:rPr>
          <w:rStyle w:val="normaltextrun"/>
          <w:rFonts w:ascii="UD Digi Kyokasho NK-R" w:eastAsia="UD Digi Kyokasho NK-R" w:hint="eastAsia"/>
          <w:color w:val="000000"/>
          <w:szCs w:val="21"/>
          <w:shd w:val="clear" w:color="auto" w:fill="FFFFFF"/>
          <w:lang w:eastAsia="ja-JP"/>
        </w:rPr>
        <w:t xml:space="preserve">　　　　　</w:t>
      </w:r>
      <w:r w:rsidRPr="00246F8F">
        <w:rPr>
          <w:rStyle w:val="normaltextrun"/>
          <w:rFonts w:ascii="UD Digi Kyokasho NK-R" w:eastAsia="UD Digi Kyokasho NK-R" w:hint="eastAsia"/>
          <w:color w:val="000000"/>
          <w:szCs w:val="21"/>
          <w:shd w:val="clear" w:color="auto" w:fill="FFFFFF"/>
        </w:rPr>
        <w:t xml:space="preserve">年　　</w:t>
      </w:r>
      <w:r>
        <w:rPr>
          <w:rStyle w:val="normaltextrun"/>
          <w:rFonts w:ascii="UD Digi Kyokasho NK-R" w:eastAsia="UD Digi Kyokasho NK-R" w:hint="eastAsia"/>
          <w:color w:val="000000"/>
          <w:szCs w:val="21"/>
          <w:shd w:val="clear" w:color="auto" w:fill="FFFFFF"/>
          <w:lang w:eastAsia="ja-JP"/>
        </w:rPr>
        <w:t xml:space="preserve">　　　</w:t>
      </w:r>
      <w:r w:rsidRPr="00246F8F">
        <w:rPr>
          <w:rStyle w:val="normaltextrun"/>
          <w:rFonts w:ascii="UD Digi Kyokasho NK-R" w:eastAsia="UD Digi Kyokasho NK-R" w:hint="eastAsia"/>
          <w:color w:val="000000"/>
          <w:szCs w:val="21"/>
          <w:shd w:val="clear" w:color="auto" w:fill="FFFFFF"/>
        </w:rPr>
        <w:t xml:space="preserve">　</w:t>
      </w:r>
      <w:proofErr w:type="spellStart"/>
      <w:r w:rsidRPr="00246F8F">
        <w:rPr>
          <w:rStyle w:val="normaltextrun"/>
          <w:rFonts w:ascii="UD Digi Kyokasho NK-R" w:eastAsia="UD Digi Kyokasho NK-R" w:hint="eastAsia"/>
          <w:color w:val="000000"/>
          <w:szCs w:val="21"/>
          <w:shd w:val="clear" w:color="auto" w:fill="FFFFFF"/>
        </w:rPr>
        <w:t>月予定</w:t>
      </w:r>
      <w:proofErr w:type="spellEnd"/>
      <w:r w:rsidRPr="00246F8F">
        <w:rPr>
          <w:rStyle w:val="normaltextrun"/>
          <w:rFonts w:ascii="UD Digi Kyokasho NK-R" w:eastAsia="UD Digi Kyokasho NK-R" w:hint="eastAsia"/>
          <w:color w:val="000000"/>
          <w:szCs w:val="21"/>
          <w:shd w:val="clear" w:color="auto" w:fill="FFFFFF"/>
        </w:rPr>
        <w:t xml:space="preserve">）　　　</w:t>
      </w:r>
      <w:r>
        <w:rPr>
          <w:rStyle w:val="normaltextrun"/>
          <w:rFonts w:ascii="UD Digi Kyokasho NK-R" w:eastAsia="UD Digi Kyokasho NK-R" w:hint="eastAsia"/>
          <w:color w:val="000000"/>
          <w:szCs w:val="21"/>
          <w:shd w:val="clear" w:color="auto" w:fill="FFFFFF"/>
          <w:lang w:eastAsia="ja-JP"/>
        </w:rPr>
        <w:t xml:space="preserve">　　　　　　　　　　</w:t>
      </w:r>
      <w:r w:rsidRPr="00246F8F">
        <w:rPr>
          <w:rStyle w:val="normaltextrun"/>
          <w:rFonts w:ascii="UD Digi Kyokasho NK-R" w:eastAsia="UD Digi Kyokasho NK-R" w:hint="eastAsia"/>
          <w:color w:val="000000"/>
          <w:szCs w:val="21"/>
          <w:shd w:val="clear" w:color="auto" w:fill="FFFFFF"/>
        </w:rPr>
        <w:t>□</w:t>
      </w:r>
      <w:proofErr w:type="spellStart"/>
      <w:r w:rsidRPr="00246F8F">
        <w:rPr>
          <w:rFonts w:ascii="UD Digi Kyokasho NK-R" w:eastAsia="UD Digi Kyokasho NK-R" w:hint="eastAsia"/>
        </w:rPr>
        <w:t>無期限公開予定</w:t>
      </w:r>
      <w:proofErr w:type="spellEnd"/>
      <w:r w:rsidRPr="00246F8F">
        <w:rPr>
          <w:rFonts w:ascii="UD Digi Kyokasho NK-R" w:eastAsia="UD Digi Kyokasho NK-R" w:hint="eastAsia"/>
        </w:rPr>
        <w:t> </w:t>
      </w:r>
    </w:p>
    <w:p w14:paraId="1A89F0CF" w14:textId="77777777" w:rsidR="00246F8F" w:rsidRPr="00246F8F" w:rsidRDefault="00246F8F" w:rsidP="00246F8F">
      <w:pPr>
        <w:spacing w:line="240" w:lineRule="auto"/>
        <w:rPr>
          <w:rFonts w:ascii="UD Digi Kyokasho NK-R" w:eastAsia="UD Digi Kyokasho NK-R"/>
          <w:b/>
          <w:lang w:eastAsia="ja-JP"/>
        </w:rPr>
      </w:pPr>
    </w:p>
    <w:p w14:paraId="56273E61" w14:textId="5C389CA9" w:rsidR="005A1ACF" w:rsidRPr="00246F8F" w:rsidRDefault="00246F8F" w:rsidP="00246F8F">
      <w:pPr>
        <w:spacing w:line="240" w:lineRule="auto"/>
        <w:rPr>
          <w:rFonts w:ascii="UD Digi Kyokasho NK-R" w:eastAsia="UD Digi Kyokasho NK-R"/>
          <w:lang w:eastAsia="ja-JP"/>
        </w:rPr>
      </w:pPr>
      <w:r w:rsidRPr="00246F8F">
        <w:rPr>
          <w:rFonts w:ascii="UD Digi Kyokasho NK-R" w:eastAsia="UD Digi Kyokasho NK-R" w:hint="eastAsia"/>
          <w:b/>
          <w:lang w:eastAsia="ja-JP"/>
        </w:rPr>
        <w:t>4</w:t>
      </w:r>
      <w:r w:rsidR="00C0194E" w:rsidRPr="00246F8F">
        <w:rPr>
          <w:rFonts w:ascii="UD Digi Kyokasho NK-R" w:eastAsia="UD Digi Kyokasho NK-R" w:hint="eastAsia"/>
          <w:b/>
          <w:lang w:eastAsia="ja-JP"/>
        </w:rPr>
        <w:t>. 配慮事項</w:t>
      </w:r>
    </w:p>
    <w:p w14:paraId="2240278A" w14:textId="77777777" w:rsidR="005A1ACF" w:rsidRPr="00246F8F" w:rsidRDefault="00C0194E" w:rsidP="00246F8F">
      <w:pPr>
        <w:spacing w:line="240" w:lineRule="auto"/>
        <w:rPr>
          <w:rFonts w:ascii="UD Digi Kyokasho NK-R" w:eastAsia="UD Digi Kyokasho NK-R"/>
          <w:lang w:eastAsia="ja-JP"/>
        </w:rPr>
      </w:pPr>
      <w:r w:rsidRPr="00246F8F">
        <w:rPr>
          <w:rFonts w:ascii="UD Digi Kyokasho NK-R" w:eastAsia="UD Digi Kyokasho NK-R" w:hint="eastAsia"/>
          <w:lang w:eastAsia="ja-JP"/>
        </w:rPr>
        <w:t>・生徒本人の気持ちを尊重し、撮影・掲載の目的や掲載先の概要を分かる形で伝えてください。</w:t>
      </w:r>
    </w:p>
    <w:p w14:paraId="0A9D5075" w14:textId="77777777" w:rsidR="005A1ACF" w:rsidRPr="00246F8F" w:rsidRDefault="00C0194E" w:rsidP="00246F8F">
      <w:pPr>
        <w:spacing w:line="240" w:lineRule="auto"/>
        <w:rPr>
          <w:rFonts w:ascii="UD Digi Kyokasho NK-R" w:eastAsia="UD Digi Kyokasho NK-R"/>
          <w:lang w:eastAsia="ja-JP"/>
        </w:rPr>
      </w:pPr>
      <w:r w:rsidRPr="00246F8F">
        <w:rPr>
          <w:rFonts w:ascii="UD Digi Kyokasho NK-R" w:eastAsia="UD Digi Kyokasho NK-R" w:hint="eastAsia"/>
          <w:lang w:eastAsia="ja-JP"/>
        </w:rPr>
        <w:t>・個人が特定され得る情報（顔が明瞭、名札・氏名表示、位置情報等）の取り扱いに十分注意し、必要以上の情報を載せないようにしてください。</w:t>
      </w:r>
    </w:p>
    <w:p w14:paraId="35B4D215" w14:textId="77777777" w:rsidR="005A1ACF" w:rsidRPr="00246F8F" w:rsidRDefault="00C0194E" w:rsidP="00246F8F">
      <w:pPr>
        <w:spacing w:line="240" w:lineRule="auto"/>
        <w:rPr>
          <w:rFonts w:ascii="UD Digi Kyokasho NK-R" w:eastAsia="UD Digi Kyokasho NK-R"/>
          <w:lang w:eastAsia="ja-JP"/>
        </w:rPr>
      </w:pPr>
      <w:r w:rsidRPr="00246F8F">
        <w:rPr>
          <w:rFonts w:ascii="UD Digi Kyokasho NK-R" w:eastAsia="UD Digi Kyokasho NK-R" w:hint="eastAsia"/>
          <w:lang w:eastAsia="ja-JP"/>
        </w:rPr>
        <w:t>・公開後であっても、生徒本人・保護者または学校から削除等の申し出があった場合は、可能な範囲で速やかに対応してください。</w:t>
      </w:r>
    </w:p>
    <w:p w14:paraId="5ED4D1BF" w14:textId="0E0C119E" w:rsidR="005A1ACF" w:rsidRPr="00246F8F" w:rsidRDefault="00246F8F" w:rsidP="00246F8F">
      <w:pPr>
        <w:spacing w:line="240" w:lineRule="auto"/>
        <w:rPr>
          <w:rFonts w:ascii="UD Digi Kyokasho NK-R" w:eastAsia="UD Digi Kyokasho NK-R"/>
          <w:lang w:eastAsia="ja-JP"/>
        </w:rPr>
      </w:pPr>
      <w:r w:rsidRPr="00246F8F">
        <w:rPr>
          <w:rFonts w:ascii="UD Digi Kyokasho NK-R" w:eastAsia="UD Digi Kyokasho NK-R" w:hint="eastAsia"/>
          <w:lang w:eastAsia="ja-JP"/>
        </w:rPr>
        <w:t>・申請後に掲載先に追加や変更が生じた際には、新たに本申請書を提出してください。</w:t>
      </w:r>
      <w:r w:rsidRPr="00246F8F">
        <w:rPr>
          <w:rFonts w:ascii="UD Digi Kyokasho NK-R" w:eastAsia="UD Digi Kyokasho NK-R"/>
          <w:lang w:eastAsia="ja-JP"/>
        </w:rPr>
        <w:t xml:space="preserve"> </w:t>
      </w:r>
    </w:p>
    <w:sectPr w:rsidR="005A1ACF" w:rsidRPr="00246F8F" w:rsidSect="000346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8FA49" w14:textId="77777777" w:rsidR="009D11CE" w:rsidRDefault="009D11CE">
      <w:pPr>
        <w:spacing w:after="0" w:line="240" w:lineRule="auto"/>
      </w:pPr>
      <w:r>
        <w:separator/>
      </w:r>
    </w:p>
  </w:endnote>
  <w:endnote w:type="continuationSeparator" w:id="0">
    <w:p w14:paraId="3D16F428" w14:textId="77777777" w:rsidR="009D11CE" w:rsidRDefault="009D1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FB86D" w14:textId="77777777" w:rsidR="008C00D0" w:rsidRDefault="008C00D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3D080D09" w:rsidRPr="008C00D0" w14:paraId="0D3D1519" w14:textId="77777777" w:rsidTr="3D080D09">
      <w:trPr>
        <w:trHeight w:val="300"/>
      </w:trPr>
      <w:tc>
        <w:tcPr>
          <w:tcW w:w="2880" w:type="dxa"/>
        </w:tcPr>
        <w:p w14:paraId="3B1D235C" w14:textId="534F95A2" w:rsidR="3D080D09" w:rsidRDefault="3D080D09" w:rsidP="3D080D09">
          <w:pPr>
            <w:pStyle w:val="a5"/>
            <w:ind w:left="-115"/>
          </w:pPr>
        </w:p>
      </w:tc>
      <w:tc>
        <w:tcPr>
          <w:tcW w:w="2880" w:type="dxa"/>
        </w:tcPr>
        <w:p w14:paraId="4C5A3C5C" w14:textId="472B8F99" w:rsidR="3D080D09" w:rsidRDefault="3D080D09" w:rsidP="3D080D09">
          <w:pPr>
            <w:pStyle w:val="a5"/>
            <w:jc w:val="center"/>
          </w:pPr>
        </w:p>
      </w:tc>
      <w:tc>
        <w:tcPr>
          <w:tcW w:w="2880" w:type="dxa"/>
        </w:tcPr>
        <w:p w14:paraId="5D5CC757" w14:textId="38482D37" w:rsidR="3D080D09" w:rsidRPr="008C00D0" w:rsidRDefault="3D080D09" w:rsidP="3D080D09">
          <w:pPr>
            <w:pStyle w:val="a5"/>
            <w:ind w:right="-115"/>
            <w:jc w:val="right"/>
            <w:rPr>
              <w:rFonts w:ascii="UD Digi Kyokasho NK-R" w:eastAsia="UD Digi Kyokasho NK-R"/>
              <w:lang w:eastAsia="ja-JP"/>
            </w:rPr>
          </w:pPr>
          <w:r w:rsidRPr="008C00D0">
            <w:rPr>
              <w:rFonts w:ascii="UD Digi Kyokasho NK-R" w:eastAsia="UD Digi Kyokasho NK-R" w:hint="eastAsia"/>
              <w:lang w:eastAsia="ja-JP"/>
            </w:rPr>
            <w:t>城北埼玉中学・高等学校</w:t>
          </w:r>
        </w:p>
      </w:tc>
    </w:tr>
  </w:tbl>
  <w:p w14:paraId="6737A8BF" w14:textId="5424EDEF" w:rsidR="3D080D09" w:rsidRDefault="3D080D09" w:rsidP="3D080D09">
    <w:pPr>
      <w:pStyle w:val="a7"/>
      <w:rPr>
        <w:lang w:eastAsia="ja-JP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8CAAC" w14:textId="77777777" w:rsidR="008C00D0" w:rsidRDefault="008C00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F9743" w14:textId="77777777" w:rsidR="009D11CE" w:rsidRDefault="009D11CE">
      <w:pPr>
        <w:spacing w:after="0" w:line="240" w:lineRule="auto"/>
      </w:pPr>
      <w:r>
        <w:separator/>
      </w:r>
    </w:p>
  </w:footnote>
  <w:footnote w:type="continuationSeparator" w:id="0">
    <w:p w14:paraId="71DA77B3" w14:textId="77777777" w:rsidR="009D11CE" w:rsidRDefault="009D1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A39AF" w14:textId="77777777" w:rsidR="008C00D0" w:rsidRDefault="008C00D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3D080D09" w14:paraId="4CE0B1BC" w14:textId="77777777" w:rsidTr="3D080D09">
      <w:trPr>
        <w:trHeight w:val="300"/>
      </w:trPr>
      <w:tc>
        <w:tcPr>
          <w:tcW w:w="2880" w:type="dxa"/>
        </w:tcPr>
        <w:p w14:paraId="6F70C88D" w14:textId="16732B18" w:rsidR="3D080D09" w:rsidRDefault="3D080D09" w:rsidP="3D080D09">
          <w:pPr>
            <w:pStyle w:val="a5"/>
            <w:ind w:left="-115"/>
          </w:pPr>
        </w:p>
      </w:tc>
      <w:tc>
        <w:tcPr>
          <w:tcW w:w="2880" w:type="dxa"/>
        </w:tcPr>
        <w:p w14:paraId="740AB8F4" w14:textId="303CAF67" w:rsidR="3D080D09" w:rsidRDefault="3D080D09" w:rsidP="3D080D09">
          <w:pPr>
            <w:pStyle w:val="a5"/>
            <w:jc w:val="center"/>
          </w:pPr>
        </w:p>
      </w:tc>
      <w:tc>
        <w:tcPr>
          <w:tcW w:w="2880" w:type="dxa"/>
        </w:tcPr>
        <w:p w14:paraId="36D47368" w14:textId="79B86B5D" w:rsidR="3D080D09" w:rsidRDefault="3D080D09" w:rsidP="3D080D09">
          <w:pPr>
            <w:pStyle w:val="a5"/>
            <w:ind w:right="-115"/>
            <w:jc w:val="right"/>
          </w:pPr>
        </w:p>
      </w:tc>
    </w:tr>
  </w:tbl>
  <w:p w14:paraId="3F943C73" w14:textId="4F5ED6C6" w:rsidR="3D080D09" w:rsidRDefault="3D080D09" w:rsidP="3D080D0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60BB3" w14:textId="77777777" w:rsidR="008C00D0" w:rsidRDefault="008C00D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6F8F"/>
    <w:rsid w:val="0029639D"/>
    <w:rsid w:val="00326F90"/>
    <w:rsid w:val="003C2130"/>
    <w:rsid w:val="005200E3"/>
    <w:rsid w:val="005A1ACF"/>
    <w:rsid w:val="0065785C"/>
    <w:rsid w:val="00892109"/>
    <w:rsid w:val="008C00D0"/>
    <w:rsid w:val="009D11CE"/>
    <w:rsid w:val="00AA1D8D"/>
    <w:rsid w:val="00AD6186"/>
    <w:rsid w:val="00B47730"/>
    <w:rsid w:val="00BF6DC2"/>
    <w:rsid w:val="00C0194E"/>
    <w:rsid w:val="00C24DB2"/>
    <w:rsid w:val="00CB0664"/>
    <w:rsid w:val="00E20878"/>
    <w:rsid w:val="00F24D8D"/>
    <w:rsid w:val="00FC693F"/>
    <w:rsid w:val="1F843F4A"/>
    <w:rsid w:val="3D080D09"/>
    <w:rsid w:val="551EE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062061"/>
  <w14:defaultImageDpi w14:val="300"/>
  <w15:docId w15:val="{7EA2EE7B-9ED3-48ED-BF9A-54A087C0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46F8F"/>
    <w:rPr>
      <w:rFonts w:ascii="Yu Gothic" w:eastAsia="Yu Gothic" w:hAnsi="Yu Gothic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normaltextrun">
    <w:name w:val="normaltextrun"/>
    <w:basedOn w:val="a2"/>
    <w:rsid w:val="00246F8F"/>
  </w:style>
  <w:style w:type="character" w:customStyle="1" w:styleId="eop">
    <w:name w:val="eop"/>
    <w:basedOn w:val="a2"/>
    <w:rsid w:val="00246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2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b064c1-5575-4822-90ef-ff997b26a4bc">
      <Terms xmlns="http://schemas.microsoft.com/office/infopath/2007/PartnerControls"/>
    </lcf76f155ced4ddcb4097134ff3c332f>
    <TaxCatchAll xmlns="5129256e-ff19-4a37-a520-028881d1911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5338A02F2787E4F97ED0260C91EF191" ma:contentTypeVersion="10" ma:contentTypeDescription="新しいドキュメントを作成します。" ma:contentTypeScope="" ma:versionID="43bfdb8f061aa3b751fc8366471552e1">
  <xsd:schema xmlns:xsd="http://www.w3.org/2001/XMLSchema" xmlns:xs="http://www.w3.org/2001/XMLSchema" xmlns:p="http://schemas.microsoft.com/office/2006/metadata/properties" xmlns:ns2="c8b064c1-5575-4822-90ef-ff997b26a4bc" xmlns:ns3="5129256e-ff19-4a37-a520-028881d19110" targetNamespace="http://schemas.microsoft.com/office/2006/metadata/properties" ma:root="true" ma:fieldsID="20241de84a9260ed937de56d89c9c6cc" ns2:_="" ns3:_="">
    <xsd:import namespace="c8b064c1-5575-4822-90ef-ff997b26a4bc"/>
    <xsd:import namespace="5129256e-ff19-4a37-a520-028881d19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064c1-5575-4822-90ef-ff997b26a4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5175fd8c-e3ca-40d5-b339-a5abf1e799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9256e-ff19-4a37-a520-028881d1911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a0b62f0-716e-4429-9b0b-8748092bc154}" ma:internalName="TaxCatchAll" ma:showField="CatchAllData" ma:web="5129256e-ff19-4a37-a520-028881d191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823F59-1C7F-4836-BDE2-ADC77AD12880}">
  <ds:schemaRefs>
    <ds:schemaRef ds:uri="http://schemas.microsoft.com/office/2006/metadata/properties"/>
    <ds:schemaRef ds:uri="http://schemas.microsoft.com/office/infopath/2007/PartnerControls"/>
    <ds:schemaRef ds:uri="c8b064c1-5575-4822-90ef-ff997b26a4bc"/>
    <ds:schemaRef ds:uri="5129256e-ff19-4a37-a520-028881d19110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3CBB9E-979A-41ED-9269-CCB0A95D5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064c1-5575-4822-90ef-ff997b26a4bc"/>
    <ds:schemaRef ds:uri="5129256e-ff19-4a37-a520-028881d19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16DF56-3986-45B8-A388-3B2511AA58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86</Words>
  <Characters>495</Characters>
  <Application>Microsoft Office Word</Application>
  <DocSecurity>0</DocSecurity>
  <Lines>4</Lines>
  <Paragraphs>1</Paragraphs>
  <ScaleCrop>false</ScaleCrop>
  <Manager/>
  <Company/>
  <LinksUpToDate>false</LinksUpToDate>
  <CharactersWithSpaces>580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南部 大輔 (onmicrosoft)</cp:lastModifiedBy>
  <cp:revision>7</cp:revision>
  <dcterms:created xsi:type="dcterms:W3CDTF">2026-02-12T00:56:00Z</dcterms:created>
  <dcterms:modified xsi:type="dcterms:W3CDTF">2026-06-09T00:46:00Z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0x010100B5338A02F2787E4F97ED0260C91EF191</vt:lpwstr>
  </property>
  <property fmtid="{D5CDD505-2E9C-101B-9397-08002B2CF9AE}" pid="3" name="docLang">
    <vt:lpwstr>ja</vt:lpwstr>
  </property>
  <property fmtid="{D5CDD505-2E9C-101B-9397-08002B2CF9AE}" pid="4" name="MediaServiceImageTags">
    <vt:lpwstr/>
  </property>
</Properties>
</file>